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8A" w:rsidRDefault="00EA0440" w:rsidP="003268A9">
      <w:pPr>
        <w:pStyle w:val="af3"/>
        <w:spacing w:before="0" w:beforeAutospacing="0" w:after="0" w:afterAutospacing="0" w:line="432" w:lineRule="auto"/>
        <w:jc w:val="center"/>
        <w:rPr>
          <w:b/>
          <w:sz w:val="30"/>
          <w:szCs w:val="30"/>
        </w:rPr>
      </w:pPr>
      <w:r w:rsidRPr="00EA0440">
        <w:rPr>
          <w:rFonts w:hint="eastAsia"/>
          <w:b/>
          <w:sz w:val="30"/>
          <w:szCs w:val="30"/>
        </w:rPr>
        <w:t>北京化工大学工业设计系实验室建设</w:t>
      </w:r>
    </w:p>
    <w:p w:rsidR="00CB7EF3" w:rsidRPr="00567575" w:rsidRDefault="00F314B1" w:rsidP="003268A9">
      <w:pPr>
        <w:pStyle w:val="af3"/>
        <w:spacing w:before="0" w:beforeAutospacing="0" w:after="0" w:afterAutospacing="0" w:line="432" w:lineRule="auto"/>
        <w:jc w:val="center"/>
        <w:rPr>
          <w:b/>
          <w:sz w:val="21"/>
          <w:szCs w:val="21"/>
        </w:rPr>
      </w:pPr>
      <w:r w:rsidRPr="0066571A">
        <w:rPr>
          <w:rFonts w:hint="eastAsia"/>
          <w:b/>
          <w:sz w:val="30"/>
          <w:szCs w:val="30"/>
        </w:rPr>
        <w:t>更正</w:t>
      </w:r>
      <w:r w:rsidR="00E1158F" w:rsidRPr="0066571A">
        <w:rPr>
          <w:rFonts w:hint="eastAsia"/>
          <w:b/>
          <w:sz w:val="30"/>
          <w:szCs w:val="30"/>
        </w:rPr>
        <w:t>公告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项目名称：</w:t>
      </w:r>
      <w:r w:rsidR="00EA0440">
        <w:rPr>
          <w:rFonts w:hint="eastAsia"/>
        </w:rPr>
        <w:t>北京化工大学工业设计系实验室建设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招标编号：</w:t>
      </w:r>
      <w:r w:rsidR="00EA0440">
        <w:rPr>
          <w:rFonts w:hint="eastAsia"/>
        </w:rPr>
        <w:t>ZTXY-2018-H21810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采购</w:t>
      </w:r>
      <w:r w:rsidRPr="00EA0440">
        <w:t>人名称：</w:t>
      </w:r>
      <w:r w:rsidR="00EA0440" w:rsidRPr="00EA0440">
        <w:rPr>
          <w:rFonts w:hint="eastAsia"/>
        </w:rPr>
        <w:t>北京化工大学</w:t>
      </w:r>
    </w:p>
    <w:p w:rsidR="00EF4EEA" w:rsidRDefault="002C3401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rFonts w:hint="eastAsia"/>
          <w:color w:val="000000"/>
        </w:rPr>
        <w:t>采购人</w:t>
      </w:r>
      <w:r w:rsidR="00EF4EEA" w:rsidRPr="00567575">
        <w:rPr>
          <w:color w:val="000000"/>
        </w:rPr>
        <w:t>地址：</w:t>
      </w:r>
      <w:r w:rsidR="00EA0440">
        <w:rPr>
          <w:rFonts w:hint="eastAsia"/>
        </w:rPr>
        <w:t>北京市朝阳区北三环东路15号</w:t>
      </w:r>
    </w:p>
    <w:p w:rsidR="0011011C" w:rsidRDefault="0011011C" w:rsidP="003268A9">
      <w:pPr>
        <w:pStyle w:val="af3"/>
        <w:spacing w:before="0" w:beforeAutospacing="0" w:after="0" w:afterAutospacing="0" w:line="432" w:lineRule="auto"/>
      </w:pPr>
      <w:r w:rsidRPr="00567575">
        <w:rPr>
          <w:rFonts w:hint="eastAsia"/>
          <w:color w:val="000000"/>
        </w:rPr>
        <w:t>采购人</w:t>
      </w:r>
      <w:r w:rsidRPr="00567575">
        <w:rPr>
          <w:color w:val="000000"/>
        </w:rPr>
        <w:t>联系</w:t>
      </w:r>
      <w:r w:rsidRPr="00567575">
        <w:rPr>
          <w:rFonts w:hint="eastAsia"/>
          <w:color w:val="000000"/>
        </w:rPr>
        <w:t>电话</w:t>
      </w:r>
      <w:r w:rsidRPr="00567575">
        <w:rPr>
          <w:color w:val="000000"/>
        </w:rPr>
        <w:t>：</w:t>
      </w:r>
      <w:r w:rsidR="00EA0440">
        <w:rPr>
          <w:rFonts w:hint="eastAsia"/>
        </w:rPr>
        <w:t>张老师</w:t>
      </w:r>
      <w:r w:rsidR="00EA0440">
        <w:rPr>
          <w:rFonts w:hint="eastAsia"/>
        </w:rPr>
        <w:t xml:space="preserve"> </w:t>
      </w:r>
      <w:r w:rsidR="00EA0440" w:rsidRPr="00A711A0">
        <w:t>010-64433870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采购代理机构全称：</w:t>
      </w:r>
      <w:r w:rsidR="007719EF" w:rsidRPr="00567575">
        <w:rPr>
          <w:rFonts w:hint="eastAsia"/>
          <w:color w:val="000000"/>
        </w:rPr>
        <w:t>中天信远国际招投标咨询（北京）有限公司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采购代理机构地址：</w:t>
      </w:r>
      <w:r w:rsidR="007719EF" w:rsidRPr="00567575">
        <w:rPr>
          <w:rFonts w:hint="eastAsia"/>
          <w:color w:val="000000"/>
        </w:rPr>
        <w:t>北京市朝阳区南磨房路37号华腾北搪商务大厦1103室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采购代理机构联系方式：</w:t>
      </w:r>
      <w:r w:rsidR="007912F6">
        <w:rPr>
          <w:rFonts w:hint="eastAsia"/>
        </w:rPr>
        <w:t>010-51908151</w:t>
      </w:r>
    </w:p>
    <w:p w:rsidR="00EF4EEA" w:rsidRPr="009A6307" w:rsidRDefault="002C3401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9A6307">
        <w:rPr>
          <w:rFonts w:hint="eastAsia"/>
          <w:color w:val="000000"/>
        </w:rPr>
        <w:t>首次</w:t>
      </w:r>
      <w:r w:rsidR="00EF4EEA" w:rsidRPr="009A6307">
        <w:rPr>
          <w:color w:val="000000"/>
        </w:rPr>
        <w:t>公告日期：201</w:t>
      </w:r>
      <w:r w:rsidR="006A31BE" w:rsidRPr="009A6307">
        <w:rPr>
          <w:rFonts w:hint="eastAsia"/>
          <w:color w:val="000000"/>
        </w:rPr>
        <w:t>8</w:t>
      </w:r>
      <w:r w:rsidR="00EF4EEA" w:rsidRPr="009A6307">
        <w:rPr>
          <w:color w:val="000000"/>
        </w:rPr>
        <w:t>年</w:t>
      </w:r>
      <w:r w:rsidR="00EA0440">
        <w:rPr>
          <w:rFonts w:hint="eastAsia"/>
          <w:color w:val="000000"/>
        </w:rPr>
        <w:t>9</w:t>
      </w:r>
      <w:r w:rsidR="00EF4EEA" w:rsidRPr="009A6307">
        <w:rPr>
          <w:color w:val="000000"/>
        </w:rPr>
        <w:t>月</w:t>
      </w:r>
      <w:r w:rsidR="00EA0440">
        <w:rPr>
          <w:rFonts w:hint="eastAsia"/>
          <w:color w:val="000000"/>
        </w:rPr>
        <w:t>14</w:t>
      </w:r>
      <w:r w:rsidR="00EF4EEA" w:rsidRPr="009A6307">
        <w:rPr>
          <w:color w:val="000000"/>
        </w:rPr>
        <w:t>日</w:t>
      </w:r>
    </w:p>
    <w:p w:rsidR="00EF4EEA" w:rsidRPr="00567575" w:rsidRDefault="002C3401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9A6307">
        <w:rPr>
          <w:rFonts w:hint="eastAsia"/>
          <w:color w:val="000000"/>
        </w:rPr>
        <w:t>更正</w:t>
      </w:r>
      <w:r w:rsidR="00EF4EEA" w:rsidRPr="009A6307">
        <w:rPr>
          <w:color w:val="000000"/>
        </w:rPr>
        <w:t>公告发布日期：201</w:t>
      </w:r>
      <w:r w:rsidR="006A31BE" w:rsidRPr="009A6307">
        <w:rPr>
          <w:rFonts w:hint="eastAsia"/>
          <w:color w:val="000000"/>
        </w:rPr>
        <w:t>8</w:t>
      </w:r>
      <w:r w:rsidR="00EF4EEA" w:rsidRPr="009A6307">
        <w:rPr>
          <w:color w:val="000000"/>
        </w:rPr>
        <w:t>年</w:t>
      </w:r>
      <w:r w:rsidR="00EA0440">
        <w:rPr>
          <w:rFonts w:hint="eastAsia"/>
          <w:color w:val="000000"/>
        </w:rPr>
        <w:t>9</w:t>
      </w:r>
      <w:r w:rsidR="00EF4EEA" w:rsidRPr="009A6307">
        <w:rPr>
          <w:color w:val="000000"/>
        </w:rPr>
        <w:t>月</w:t>
      </w:r>
      <w:r w:rsidR="00EA0440">
        <w:rPr>
          <w:rFonts w:hint="eastAsia"/>
          <w:color w:val="000000"/>
        </w:rPr>
        <w:t>30</w:t>
      </w:r>
      <w:r w:rsidR="00EF4EEA" w:rsidRPr="009A6307">
        <w:rPr>
          <w:color w:val="000000"/>
        </w:rPr>
        <w:t>日</w:t>
      </w:r>
      <w:r w:rsidR="001B422E" w:rsidRPr="009A6307">
        <w:rPr>
          <w:rFonts w:hint="eastAsia"/>
          <w:color w:val="000000"/>
        </w:rPr>
        <w:t>（</w:t>
      </w:r>
      <w:r w:rsidR="00EA0440">
        <w:rPr>
          <w:rFonts w:hint="eastAsia"/>
        </w:rPr>
        <w:t>ZTXY-2018-H21810</w:t>
      </w:r>
      <w:r w:rsidR="001B422E" w:rsidRPr="009A6307">
        <w:rPr>
          <w:rFonts w:hint="eastAsia"/>
          <w:color w:val="000000"/>
        </w:rPr>
        <w:t>）</w:t>
      </w:r>
      <w:bookmarkStart w:id="0" w:name="_GoBack"/>
      <w:bookmarkEnd w:id="0"/>
    </w:p>
    <w:p w:rsidR="002C3401" w:rsidRPr="00567575" w:rsidRDefault="002C3401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rFonts w:hint="eastAsia"/>
          <w:color w:val="000000"/>
        </w:rPr>
        <w:t>更正理由：项目需要</w:t>
      </w:r>
    </w:p>
    <w:p w:rsidR="003268A9" w:rsidRDefault="002C3401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rFonts w:hint="eastAsia"/>
          <w:color w:val="000000"/>
        </w:rPr>
        <w:t>更正事项</w:t>
      </w:r>
      <w:r w:rsidR="00EF4EEA" w:rsidRPr="00567575">
        <w:rPr>
          <w:color w:val="000000"/>
        </w:rPr>
        <w:t>：</w:t>
      </w:r>
    </w:p>
    <w:p w:rsidR="003268A9" w:rsidRDefault="003268A9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>
        <w:rPr>
          <w:rFonts w:hint="eastAsia"/>
          <w:color w:val="000000"/>
        </w:rPr>
        <w:t>一、招标公告、招标文件中</w:t>
      </w:r>
    </w:p>
    <w:p w:rsidR="00D65B01" w:rsidRPr="003268A9" w:rsidRDefault="00EA0440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>
        <w:rPr>
          <w:rFonts w:hint="eastAsia"/>
        </w:rPr>
        <w:t>1.</w:t>
      </w:r>
      <w:r w:rsidR="00E45FE4">
        <w:rPr>
          <w:rFonts w:hint="eastAsia"/>
        </w:rPr>
        <w:t>原</w:t>
      </w:r>
      <w:r w:rsidR="003268A9">
        <w:rPr>
          <w:rFonts w:hint="eastAsia"/>
        </w:rPr>
        <w:t>“</w:t>
      </w:r>
      <w:r w:rsidR="003268A9" w:rsidRPr="00797C92">
        <w:t>投标时间：</w:t>
      </w:r>
      <w:r w:rsidR="003268A9" w:rsidRPr="00797C92">
        <w:rPr>
          <w:rFonts w:hint="eastAsia"/>
        </w:rPr>
        <w:t>201</w:t>
      </w:r>
      <w:r w:rsidR="003268A9">
        <w:rPr>
          <w:rFonts w:hint="eastAsia"/>
        </w:rPr>
        <w:t>8</w:t>
      </w:r>
      <w:r w:rsidR="003268A9" w:rsidRPr="00797C92">
        <w:rPr>
          <w:rFonts w:hint="eastAsia"/>
        </w:rPr>
        <w:t>年</w:t>
      </w:r>
      <w:r>
        <w:rPr>
          <w:rFonts w:hint="eastAsia"/>
        </w:rPr>
        <w:t>10</w:t>
      </w:r>
      <w:r w:rsidR="003268A9" w:rsidRPr="00797C92">
        <w:rPr>
          <w:rFonts w:hint="eastAsia"/>
        </w:rPr>
        <w:t>月</w:t>
      </w:r>
      <w:r w:rsidR="003268A9">
        <w:rPr>
          <w:rFonts w:hint="eastAsia"/>
        </w:rPr>
        <w:t>1</w:t>
      </w:r>
      <w:r>
        <w:rPr>
          <w:rFonts w:hint="eastAsia"/>
        </w:rPr>
        <w:t>0</w:t>
      </w:r>
      <w:r w:rsidR="003268A9" w:rsidRPr="00797C92">
        <w:rPr>
          <w:rFonts w:hint="eastAsia"/>
        </w:rPr>
        <w:t>日</w:t>
      </w:r>
      <w:r w:rsidR="003268A9">
        <w:rPr>
          <w:rFonts w:hint="eastAsia"/>
        </w:rPr>
        <w:t>上</w:t>
      </w:r>
      <w:r w:rsidR="003268A9" w:rsidRPr="00797C92">
        <w:rPr>
          <w:rFonts w:hint="eastAsia"/>
        </w:rPr>
        <w:t>午</w:t>
      </w:r>
      <w:r>
        <w:rPr>
          <w:rFonts w:hint="eastAsia"/>
        </w:rPr>
        <w:t>8</w:t>
      </w:r>
      <w:r w:rsidR="003268A9" w:rsidRPr="00797C92">
        <w:rPr>
          <w:rFonts w:hint="eastAsia"/>
        </w:rPr>
        <w:t>：</w:t>
      </w:r>
      <w:r>
        <w:rPr>
          <w:rFonts w:hint="eastAsia"/>
        </w:rPr>
        <w:t>3</w:t>
      </w:r>
      <w:r w:rsidR="003268A9" w:rsidRPr="00797C92">
        <w:rPr>
          <w:rFonts w:hint="eastAsia"/>
        </w:rPr>
        <w:t>0—</w:t>
      </w:r>
      <w:r w:rsidR="003268A9">
        <w:rPr>
          <w:rFonts w:hint="eastAsia"/>
        </w:rPr>
        <w:t>9</w:t>
      </w:r>
      <w:r w:rsidR="003268A9" w:rsidRPr="00797C92">
        <w:rPr>
          <w:rFonts w:hint="eastAsia"/>
        </w:rPr>
        <w:t>：</w:t>
      </w:r>
      <w:r>
        <w:rPr>
          <w:rFonts w:hint="eastAsia"/>
        </w:rPr>
        <w:t>0</w:t>
      </w:r>
      <w:r w:rsidR="003268A9" w:rsidRPr="00797C92">
        <w:rPr>
          <w:rFonts w:hint="eastAsia"/>
        </w:rPr>
        <w:t>0</w:t>
      </w:r>
      <w:r w:rsidR="003268A9" w:rsidRPr="00797C92">
        <w:t>（北京时间）</w:t>
      </w:r>
      <w:r w:rsidR="003268A9" w:rsidRPr="003268A9">
        <w:rPr>
          <w:rFonts w:hint="eastAsia"/>
          <w:color w:val="000000"/>
        </w:rPr>
        <w:t>。</w:t>
      </w:r>
      <w:r w:rsidR="003268A9">
        <w:rPr>
          <w:rFonts w:hint="eastAsia"/>
        </w:rPr>
        <w:t>”、“</w:t>
      </w:r>
      <w:r w:rsidR="003268A9" w:rsidRPr="003268A9">
        <w:rPr>
          <w:rFonts w:hint="eastAsia"/>
          <w:color w:val="000000"/>
        </w:rPr>
        <w:t>投标截止、开标时间：2018年</w:t>
      </w:r>
      <w:r>
        <w:rPr>
          <w:rFonts w:hint="eastAsia"/>
          <w:color w:val="000000"/>
        </w:rPr>
        <w:t>10</w:t>
      </w:r>
      <w:r w:rsidR="003268A9" w:rsidRPr="003268A9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10</w:t>
      </w:r>
      <w:r w:rsidR="003268A9" w:rsidRPr="003268A9">
        <w:rPr>
          <w:rFonts w:hint="eastAsia"/>
          <w:color w:val="000000"/>
        </w:rPr>
        <w:t>日上午9：</w:t>
      </w:r>
      <w:r>
        <w:rPr>
          <w:rFonts w:hint="eastAsia"/>
          <w:color w:val="000000"/>
        </w:rPr>
        <w:t>0</w:t>
      </w:r>
      <w:r w:rsidR="003268A9" w:rsidRPr="003268A9">
        <w:rPr>
          <w:rFonts w:hint="eastAsia"/>
          <w:color w:val="000000"/>
        </w:rPr>
        <w:t>0（北京时间），逾期收到或不符合规定的投标文件恕不接受。</w:t>
      </w:r>
      <w:r w:rsidR="003268A9">
        <w:rPr>
          <w:rFonts w:hint="eastAsia"/>
        </w:rPr>
        <w:t>”</w:t>
      </w:r>
    </w:p>
    <w:p w:rsidR="00EA0440" w:rsidRPr="003268A9" w:rsidRDefault="003268A9" w:rsidP="00EA0440">
      <w:pPr>
        <w:pStyle w:val="af3"/>
        <w:spacing w:before="0" w:beforeAutospacing="0" w:after="0" w:afterAutospacing="0" w:line="432" w:lineRule="auto"/>
        <w:rPr>
          <w:color w:val="000000"/>
        </w:rPr>
      </w:pPr>
      <w:r>
        <w:rPr>
          <w:rFonts w:hint="eastAsia"/>
          <w:color w:val="000000"/>
        </w:rPr>
        <w:t>更正为</w:t>
      </w:r>
      <w:r w:rsidR="00EA0440">
        <w:rPr>
          <w:rFonts w:hint="eastAsia"/>
        </w:rPr>
        <w:t xml:space="preserve"> </w:t>
      </w:r>
      <w:r w:rsidR="00EA0440">
        <w:rPr>
          <w:rFonts w:hint="eastAsia"/>
        </w:rPr>
        <w:t>“</w:t>
      </w:r>
      <w:r w:rsidR="00EA0440" w:rsidRPr="00797C92">
        <w:t>投标时间：</w:t>
      </w:r>
      <w:r w:rsidR="00EA0440" w:rsidRPr="00797C92">
        <w:rPr>
          <w:rFonts w:hint="eastAsia"/>
        </w:rPr>
        <w:t>201</w:t>
      </w:r>
      <w:r w:rsidR="00EA0440">
        <w:rPr>
          <w:rFonts w:hint="eastAsia"/>
        </w:rPr>
        <w:t>8</w:t>
      </w:r>
      <w:r w:rsidR="00EA0440" w:rsidRPr="00797C92">
        <w:rPr>
          <w:rFonts w:hint="eastAsia"/>
        </w:rPr>
        <w:t>年</w:t>
      </w:r>
      <w:r w:rsidR="00EA0440">
        <w:rPr>
          <w:rFonts w:hint="eastAsia"/>
        </w:rPr>
        <w:t>10</w:t>
      </w:r>
      <w:r w:rsidR="00EA0440" w:rsidRPr="00797C92">
        <w:rPr>
          <w:rFonts w:hint="eastAsia"/>
        </w:rPr>
        <w:t>月</w:t>
      </w:r>
      <w:r w:rsidR="00EA0440">
        <w:rPr>
          <w:rFonts w:hint="eastAsia"/>
        </w:rPr>
        <w:t>16</w:t>
      </w:r>
      <w:r w:rsidR="00EA0440" w:rsidRPr="00797C92">
        <w:rPr>
          <w:rFonts w:hint="eastAsia"/>
        </w:rPr>
        <w:t>日</w:t>
      </w:r>
      <w:r w:rsidR="00EA0440">
        <w:rPr>
          <w:rFonts w:hint="eastAsia"/>
        </w:rPr>
        <w:t>下</w:t>
      </w:r>
      <w:r w:rsidR="00EA0440" w:rsidRPr="00797C92">
        <w:rPr>
          <w:rFonts w:hint="eastAsia"/>
        </w:rPr>
        <w:t>午</w:t>
      </w:r>
      <w:r w:rsidR="00EA0440">
        <w:rPr>
          <w:rFonts w:hint="eastAsia"/>
        </w:rPr>
        <w:t>13</w:t>
      </w:r>
      <w:r w:rsidR="00EA0440" w:rsidRPr="00797C92">
        <w:rPr>
          <w:rFonts w:hint="eastAsia"/>
        </w:rPr>
        <w:t>：</w:t>
      </w:r>
      <w:r w:rsidR="00EA0440">
        <w:rPr>
          <w:rFonts w:hint="eastAsia"/>
        </w:rPr>
        <w:t>3</w:t>
      </w:r>
      <w:r w:rsidR="00EA0440" w:rsidRPr="00797C92">
        <w:rPr>
          <w:rFonts w:hint="eastAsia"/>
        </w:rPr>
        <w:t>0—</w:t>
      </w:r>
      <w:r w:rsidR="00EA0440">
        <w:rPr>
          <w:rFonts w:hint="eastAsia"/>
        </w:rPr>
        <w:t>14</w:t>
      </w:r>
      <w:r w:rsidR="00EA0440" w:rsidRPr="00797C92">
        <w:rPr>
          <w:rFonts w:hint="eastAsia"/>
        </w:rPr>
        <w:t>：</w:t>
      </w:r>
      <w:r w:rsidR="00EA0440">
        <w:rPr>
          <w:rFonts w:hint="eastAsia"/>
        </w:rPr>
        <w:t>0</w:t>
      </w:r>
      <w:r w:rsidR="00EA0440" w:rsidRPr="00797C92">
        <w:rPr>
          <w:rFonts w:hint="eastAsia"/>
        </w:rPr>
        <w:t>0</w:t>
      </w:r>
      <w:r w:rsidR="00EA0440" w:rsidRPr="00797C92">
        <w:t>（北京时间）</w:t>
      </w:r>
      <w:r w:rsidR="00EA0440" w:rsidRPr="003268A9">
        <w:rPr>
          <w:rFonts w:hint="eastAsia"/>
          <w:color w:val="000000"/>
        </w:rPr>
        <w:t>。</w:t>
      </w:r>
      <w:r w:rsidR="00EA0440">
        <w:rPr>
          <w:rFonts w:hint="eastAsia"/>
        </w:rPr>
        <w:t>”、“</w:t>
      </w:r>
      <w:r w:rsidR="00EA0440" w:rsidRPr="003268A9">
        <w:rPr>
          <w:rFonts w:hint="eastAsia"/>
          <w:color w:val="000000"/>
        </w:rPr>
        <w:t>投标截止、开标时间：2018年</w:t>
      </w:r>
      <w:r w:rsidR="00EA0440">
        <w:rPr>
          <w:rFonts w:hint="eastAsia"/>
          <w:color w:val="000000"/>
        </w:rPr>
        <w:t>10</w:t>
      </w:r>
      <w:r w:rsidR="00EA0440" w:rsidRPr="003268A9">
        <w:rPr>
          <w:rFonts w:hint="eastAsia"/>
          <w:color w:val="000000"/>
        </w:rPr>
        <w:t>月</w:t>
      </w:r>
      <w:r w:rsidR="00EA0440">
        <w:rPr>
          <w:rFonts w:hint="eastAsia"/>
          <w:color w:val="000000"/>
        </w:rPr>
        <w:t>1</w:t>
      </w:r>
      <w:r w:rsidR="00EA0440">
        <w:rPr>
          <w:rFonts w:hint="eastAsia"/>
          <w:color w:val="000000"/>
        </w:rPr>
        <w:t>6</w:t>
      </w:r>
      <w:r w:rsidR="00EA0440" w:rsidRPr="003268A9">
        <w:rPr>
          <w:rFonts w:hint="eastAsia"/>
          <w:color w:val="000000"/>
        </w:rPr>
        <w:t>日</w:t>
      </w:r>
      <w:r w:rsidR="00EA0440">
        <w:rPr>
          <w:rFonts w:hint="eastAsia"/>
          <w:color w:val="000000"/>
        </w:rPr>
        <w:t>下</w:t>
      </w:r>
      <w:r w:rsidR="00EA0440" w:rsidRPr="003268A9">
        <w:rPr>
          <w:rFonts w:hint="eastAsia"/>
          <w:color w:val="000000"/>
        </w:rPr>
        <w:t>午</w:t>
      </w:r>
      <w:r w:rsidR="00EA0440">
        <w:rPr>
          <w:rFonts w:hint="eastAsia"/>
          <w:color w:val="000000"/>
        </w:rPr>
        <w:t>14</w:t>
      </w:r>
      <w:r w:rsidR="00EA0440" w:rsidRPr="003268A9">
        <w:rPr>
          <w:rFonts w:hint="eastAsia"/>
          <w:color w:val="000000"/>
        </w:rPr>
        <w:t>：</w:t>
      </w:r>
      <w:r w:rsidR="00EA0440">
        <w:rPr>
          <w:rFonts w:hint="eastAsia"/>
          <w:color w:val="000000"/>
        </w:rPr>
        <w:t>0</w:t>
      </w:r>
      <w:r w:rsidR="00EA0440" w:rsidRPr="003268A9">
        <w:rPr>
          <w:rFonts w:hint="eastAsia"/>
          <w:color w:val="000000"/>
        </w:rPr>
        <w:t>0（北京时间），逾期收到或不符合规定的投标文件恕不接受。</w:t>
      </w:r>
      <w:r w:rsidR="00EA0440">
        <w:rPr>
          <w:rFonts w:hint="eastAsia"/>
        </w:rPr>
        <w:t>”</w:t>
      </w:r>
    </w:p>
    <w:p w:rsidR="006A31BE" w:rsidRPr="00567575" w:rsidRDefault="00EA0440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>
        <w:rPr>
          <w:rFonts w:hint="eastAsia"/>
          <w:color w:val="000000"/>
        </w:rPr>
        <w:t>2.招标文件中分包一参数调整见附件</w:t>
      </w:r>
    </w:p>
    <w:p w:rsidR="00CB7EF3" w:rsidRPr="00567575" w:rsidRDefault="003268A9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>
        <w:rPr>
          <w:rFonts w:hint="eastAsia"/>
          <w:color w:val="000000"/>
        </w:rPr>
        <w:t>二、</w:t>
      </w:r>
      <w:r w:rsidR="00CB7EF3" w:rsidRPr="00567575">
        <w:rPr>
          <w:rFonts w:hint="eastAsia"/>
          <w:color w:val="000000"/>
        </w:rPr>
        <w:t>其他事项不变。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项目负责人：</w:t>
      </w:r>
      <w:r w:rsidR="003268A9">
        <w:rPr>
          <w:rFonts w:hint="eastAsia"/>
        </w:rPr>
        <w:t>王文姣、蒋萧悦、王师安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联系电话：</w:t>
      </w:r>
      <w:r w:rsidR="007719EF" w:rsidRPr="00567575">
        <w:rPr>
          <w:rFonts w:hint="eastAsia"/>
          <w:color w:val="000000"/>
        </w:rPr>
        <w:t>010-5190</w:t>
      </w:r>
      <w:r w:rsidR="009864D4">
        <w:rPr>
          <w:rFonts w:hint="eastAsia"/>
          <w:color w:val="000000"/>
        </w:rPr>
        <w:t>8151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lastRenderedPageBreak/>
        <w:t>传真电话：</w:t>
      </w:r>
      <w:r w:rsidR="007719EF" w:rsidRPr="00567575">
        <w:rPr>
          <w:rFonts w:hint="eastAsia"/>
          <w:color w:val="000000"/>
        </w:rPr>
        <w:t>010-51909075</w:t>
      </w:r>
    </w:p>
    <w:p w:rsidR="00EF4EEA" w:rsidRPr="00567575" w:rsidRDefault="007719EF" w:rsidP="003268A9">
      <w:pPr>
        <w:pStyle w:val="af3"/>
        <w:spacing w:before="0" w:beforeAutospacing="0" w:after="0" w:afterAutospacing="0" w:line="432" w:lineRule="auto"/>
        <w:jc w:val="right"/>
        <w:rPr>
          <w:color w:val="000000"/>
        </w:rPr>
      </w:pPr>
      <w:r w:rsidRPr="00567575">
        <w:rPr>
          <w:rFonts w:hint="eastAsia"/>
          <w:color w:val="000000"/>
        </w:rPr>
        <w:t>中天信远国际招投标咨询（北京）有限公司</w:t>
      </w:r>
    </w:p>
    <w:p w:rsidR="006C5F54" w:rsidRPr="00B17F19" w:rsidRDefault="00EF4EEA" w:rsidP="003268A9">
      <w:pPr>
        <w:pStyle w:val="af3"/>
        <w:spacing w:before="0" w:beforeAutospacing="0" w:after="0" w:afterAutospacing="0" w:line="432" w:lineRule="auto"/>
        <w:jc w:val="right"/>
        <w:rPr>
          <w:color w:val="000000"/>
        </w:rPr>
      </w:pPr>
      <w:r w:rsidRPr="00567575">
        <w:rPr>
          <w:color w:val="000000"/>
        </w:rPr>
        <w:t>201</w:t>
      </w:r>
      <w:r w:rsidR="006A31BE">
        <w:rPr>
          <w:rFonts w:hint="eastAsia"/>
          <w:color w:val="000000"/>
        </w:rPr>
        <w:t>8</w:t>
      </w:r>
      <w:r w:rsidRPr="00567575">
        <w:rPr>
          <w:color w:val="000000"/>
        </w:rPr>
        <w:t>年</w:t>
      </w:r>
      <w:r w:rsidR="006A31BE">
        <w:rPr>
          <w:rFonts w:hint="eastAsia"/>
          <w:color w:val="000000"/>
        </w:rPr>
        <w:t>9</w:t>
      </w:r>
      <w:r w:rsidRPr="00567575">
        <w:rPr>
          <w:color w:val="000000"/>
        </w:rPr>
        <w:t>月</w:t>
      </w:r>
      <w:r w:rsidR="00EA0440">
        <w:rPr>
          <w:rFonts w:hint="eastAsia"/>
          <w:color w:val="000000"/>
        </w:rPr>
        <w:t>30</w:t>
      </w:r>
      <w:r w:rsidRPr="00567575">
        <w:rPr>
          <w:color w:val="000000"/>
        </w:rPr>
        <w:t>日</w:t>
      </w:r>
    </w:p>
    <w:sectPr w:rsidR="006C5F54" w:rsidRPr="00B17F19" w:rsidSect="000C2CD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0C" w:rsidRDefault="00D8110C" w:rsidP="00EF4EEA">
      <w:r>
        <w:separator/>
      </w:r>
    </w:p>
  </w:endnote>
  <w:endnote w:type="continuationSeparator" w:id="0">
    <w:p w:rsidR="00D8110C" w:rsidRDefault="00D8110C" w:rsidP="00EF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0C" w:rsidRDefault="00D8110C" w:rsidP="00EF4EEA">
      <w:r>
        <w:separator/>
      </w:r>
    </w:p>
  </w:footnote>
  <w:footnote w:type="continuationSeparator" w:id="0">
    <w:p w:rsidR="00D8110C" w:rsidRDefault="00D8110C" w:rsidP="00EF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000000C"/>
    <w:multiLevelType w:val="singleLevel"/>
    <w:tmpl w:val="0000000C"/>
    <w:lvl w:ilvl="0">
      <w:start w:val="3"/>
      <w:numFmt w:val="upperLetter"/>
      <w:lvlText w:val="%1．"/>
      <w:lvlJc w:val="left"/>
      <w:pPr>
        <w:tabs>
          <w:tab w:val="num" w:pos="1995"/>
        </w:tabs>
        <w:ind w:left="1995" w:hanging="720"/>
      </w:pPr>
      <w:rPr>
        <w:rFonts w:hint="eastAsia"/>
      </w:rPr>
    </w:lvl>
  </w:abstractNum>
  <w:abstractNum w:abstractNumId="2" w15:restartNumberingAfterBreak="0">
    <w:nsid w:val="00000011"/>
    <w:multiLevelType w:val="singleLevel"/>
    <w:tmpl w:val="00000011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EEA"/>
    <w:rsid w:val="00012FFB"/>
    <w:rsid w:val="00036E9B"/>
    <w:rsid w:val="0004472D"/>
    <w:rsid w:val="000A19B2"/>
    <w:rsid w:val="000C2CDC"/>
    <w:rsid w:val="000C4609"/>
    <w:rsid w:val="000C6D22"/>
    <w:rsid w:val="000E7247"/>
    <w:rsid w:val="00101494"/>
    <w:rsid w:val="0011011C"/>
    <w:rsid w:val="00117AAD"/>
    <w:rsid w:val="00136176"/>
    <w:rsid w:val="00143C85"/>
    <w:rsid w:val="0017739C"/>
    <w:rsid w:val="00186BE8"/>
    <w:rsid w:val="001B02F5"/>
    <w:rsid w:val="001B422E"/>
    <w:rsid w:val="001D4069"/>
    <w:rsid w:val="00206DAD"/>
    <w:rsid w:val="00227D28"/>
    <w:rsid w:val="0024071A"/>
    <w:rsid w:val="00246BE3"/>
    <w:rsid w:val="002765A7"/>
    <w:rsid w:val="00292E30"/>
    <w:rsid w:val="00297B8B"/>
    <w:rsid w:val="002C3401"/>
    <w:rsid w:val="002D7CDB"/>
    <w:rsid w:val="003061EF"/>
    <w:rsid w:val="00306DA8"/>
    <w:rsid w:val="003268A9"/>
    <w:rsid w:val="00342107"/>
    <w:rsid w:val="00371919"/>
    <w:rsid w:val="003816AB"/>
    <w:rsid w:val="00381AA7"/>
    <w:rsid w:val="003A07BB"/>
    <w:rsid w:val="003A460C"/>
    <w:rsid w:val="003B7F70"/>
    <w:rsid w:val="003D078A"/>
    <w:rsid w:val="00401B67"/>
    <w:rsid w:val="004659A7"/>
    <w:rsid w:val="004F4F62"/>
    <w:rsid w:val="004F5071"/>
    <w:rsid w:val="00536CEE"/>
    <w:rsid w:val="00567575"/>
    <w:rsid w:val="005769F7"/>
    <w:rsid w:val="005940D3"/>
    <w:rsid w:val="0059639A"/>
    <w:rsid w:val="005B55DD"/>
    <w:rsid w:val="005B569E"/>
    <w:rsid w:val="005F43C5"/>
    <w:rsid w:val="006052B5"/>
    <w:rsid w:val="00621E29"/>
    <w:rsid w:val="00631F86"/>
    <w:rsid w:val="0066571A"/>
    <w:rsid w:val="006A31BE"/>
    <w:rsid w:val="006C5F54"/>
    <w:rsid w:val="006E4CD6"/>
    <w:rsid w:val="006F0300"/>
    <w:rsid w:val="0072130C"/>
    <w:rsid w:val="007719EF"/>
    <w:rsid w:val="00777152"/>
    <w:rsid w:val="0078054A"/>
    <w:rsid w:val="007849F4"/>
    <w:rsid w:val="007912F6"/>
    <w:rsid w:val="00796334"/>
    <w:rsid w:val="007B6F88"/>
    <w:rsid w:val="007D6FF4"/>
    <w:rsid w:val="007E7959"/>
    <w:rsid w:val="007F49DA"/>
    <w:rsid w:val="007F5BF9"/>
    <w:rsid w:val="0082776C"/>
    <w:rsid w:val="008337CE"/>
    <w:rsid w:val="00846B04"/>
    <w:rsid w:val="00851256"/>
    <w:rsid w:val="00854191"/>
    <w:rsid w:val="00864EED"/>
    <w:rsid w:val="00871636"/>
    <w:rsid w:val="008962E8"/>
    <w:rsid w:val="008A621A"/>
    <w:rsid w:val="008B7349"/>
    <w:rsid w:val="008C1ACE"/>
    <w:rsid w:val="00900A8D"/>
    <w:rsid w:val="009105F8"/>
    <w:rsid w:val="00911201"/>
    <w:rsid w:val="00923C3F"/>
    <w:rsid w:val="009243B8"/>
    <w:rsid w:val="00925225"/>
    <w:rsid w:val="009436CD"/>
    <w:rsid w:val="00983940"/>
    <w:rsid w:val="009864D4"/>
    <w:rsid w:val="009A2B30"/>
    <w:rsid w:val="009A6307"/>
    <w:rsid w:val="009E535F"/>
    <w:rsid w:val="00A46379"/>
    <w:rsid w:val="00A70B8F"/>
    <w:rsid w:val="00AC1233"/>
    <w:rsid w:val="00AC70EF"/>
    <w:rsid w:val="00B006A1"/>
    <w:rsid w:val="00B03310"/>
    <w:rsid w:val="00B17F19"/>
    <w:rsid w:val="00B43064"/>
    <w:rsid w:val="00B56A59"/>
    <w:rsid w:val="00B76A34"/>
    <w:rsid w:val="00B8710E"/>
    <w:rsid w:val="00BC4E1F"/>
    <w:rsid w:val="00C14E98"/>
    <w:rsid w:val="00C70517"/>
    <w:rsid w:val="00CB7EF3"/>
    <w:rsid w:val="00CD6190"/>
    <w:rsid w:val="00D15EB1"/>
    <w:rsid w:val="00D16187"/>
    <w:rsid w:val="00D544AB"/>
    <w:rsid w:val="00D57894"/>
    <w:rsid w:val="00D65B01"/>
    <w:rsid w:val="00D8110C"/>
    <w:rsid w:val="00DA6ABB"/>
    <w:rsid w:val="00DB0DE9"/>
    <w:rsid w:val="00DB78D2"/>
    <w:rsid w:val="00DF52D8"/>
    <w:rsid w:val="00E1158F"/>
    <w:rsid w:val="00E45FE4"/>
    <w:rsid w:val="00E53D42"/>
    <w:rsid w:val="00EA0440"/>
    <w:rsid w:val="00EB1FB8"/>
    <w:rsid w:val="00EC40DD"/>
    <w:rsid w:val="00EF4EEA"/>
    <w:rsid w:val="00F314B1"/>
    <w:rsid w:val="00F51440"/>
    <w:rsid w:val="00F5617A"/>
    <w:rsid w:val="00FA0686"/>
    <w:rsid w:val="00FA2447"/>
    <w:rsid w:val="00FB085F"/>
    <w:rsid w:val="00FD0A80"/>
    <w:rsid w:val="00FD6AAC"/>
    <w:rsid w:val="00FE64D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0F3F1"/>
  <w15:docId w15:val="{19A644BF-9F96-4855-8C6D-41C14EB5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44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F5144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link w:val="20"/>
    <w:qFormat/>
    <w:rsid w:val="00F51440"/>
    <w:pPr>
      <w:keepNext/>
      <w:keepLines/>
      <w:widowControl/>
      <w:autoSpaceDE w:val="0"/>
      <w:autoSpaceDN w:val="0"/>
      <w:adjustRightInd w:val="0"/>
      <w:spacing w:line="440" w:lineRule="exact"/>
      <w:jc w:val="center"/>
      <w:outlineLvl w:val="1"/>
    </w:pPr>
    <w:rPr>
      <w:rFonts w:ascii="Arial" w:eastAsia="黑体" w:hAnsi="Arial"/>
      <w:b/>
      <w:kern w:val="0"/>
      <w:sz w:val="28"/>
    </w:rPr>
  </w:style>
  <w:style w:type="paragraph" w:styleId="3">
    <w:name w:val="heading 3"/>
    <w:basedOn w:val="a"/>
    <w:next w:val="a"/>
    <w:link w:val="30"/>
    <w:qFormat/>
    <w:rsid w:val="00F5144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0"/>
    <w:link w:val="40"/>
    <w:qFormat/>
    <w:rsid w:val="00F51440"/>
    <w:pPr>
      <w:keepNext/>
      <w:tabs>
        <w:tab w:val="left" w:pos="1995"/>
      </w:tabs>
      <w:spacing w:line="360" w:lineRule="auto"/>
      <w:outlineLvl w:val="3"/>
    </w:pPr>
    <w:rPr>
      <w:rFonts w:ascii="楷体_GB2312" w:eastAsia="楷体_GB2312"/>
      <w:b/>
      <w:sz w:val="28"/>
    </w:rPr>
  </w:style>
  <w:style w:type="paragraph" w:styleId="5">
    <w:name w:val="heading 5"/>
    <w:basedOn w:val="a"/>
    <w:next w:val="a0"/>
    <w:link w:val="50"/>
    <w:qFormat/>
    <w:rsid w:val="00F51440"/>
    <w:pPr>
      <w:keepNext/>
      <w:tabs>
        <w:tab w:val="left" w:pos="-105"/>
      </w:tabs>
      <w:outlineLvl w:val="4"/>
    </w:pPr>
    <w:rPr>
      <w:rFonts w:ascii="仿宋_GB2312" w:eastAsia="仿宋_GB2312"/>
      <w:sz w:val="28"/>
    </w:rPr>
  </w:style>
  <w:style w:type="paragraph" w:styleId="6">
    <w:name w:val="heading 6"/>
    <w:basedOn w:val="a"/>
    <w:next w:val="a0"/>
    <w:link w:val="60"/>
    <w:qFormat/>
    <w:rsid w:val="00F51440"/>
    <w:pPr>
      <w:keepNext/>
      <w:outlineLvl w:val="5"/>
    </w:pPr>
    <w:rPr>
      <w:rFonts w:ascii="仿宋_GB2312" w:eastAsia="仿宋_GB231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51440"/>
    <w:rPr>
      <w:b/>
      <w:kern w:val="44"/>
      <w:sz w:val="44"/>
    </w:rPr>
  </w:style>
  <w:style w:type="character" w:customStyle="1" w:styleId="20">
    <w:name w:val="标题 2 字符"/>
    <w:link w:val="2"/>
    <w:rsid w:val="00F51440"/>
    <w:rPr>
      <w:rFonts w:ascii="Arial" w:eastAsia="黑体" w:hAnsi="Arial"/>
      <w:b/>
      <w:sz w:val="28"/>
    </w:rPr>
  </w:style>
  <w:style w:type="paragraph" w:styleId="a0">
    <w:name w:val="Normal Indent"/>
    <w:basedOn w:val="a"/>
    <w:uiPriority w:val="99"/>
    <w:semiHidden/>
    <w:unhideWhenUsed/>
    <w:rsid w:val="00D57894"/>
    <w:pPr>
      <w:ind w:firstLineChars="200" w:firstLine="420"/>
    </w:pPr>
  </w:style>
  <w:style w:type="character" w:customStyle="1" w:styleId="30">
    <w:name w:val="标题 3 字符"/>
    <w:basedOn w:val="a1"/>
    <w:link w:val="3"/>
    <w:rsid w:val="00F51440"/>
    <w:rPr>
      <w:b/>
      <w:kern w:val="2"/>
      <w:sz w:val="32"/>
    </w:rPr>
  </w:style>
  <w:style w:type="character" w:customStyle="1" w:styleId="40">
    <w:name w:val="标题 4 字符"/>
    <w:basedOn w:val="a1"/>
    <w:link w:val="4"/>
    <w:rsid w:val="00D57894"/>
    <w:rPr>
      <w:rFonts w:ascii="楷体_GB2312" w:eastAsia="楷体_GB2312"/>
      <w:b/>
      <w:kern w:val="2"/>
      <w:sz w:val="28"/>
    </w:rPr>
  </w:style>
  <w:style w:type="character" w:customStyle="1" w:styleId="50">
    <w:name w:val="标题 5 字符"/>
    <w:basedOn w:val="a1"/>
    <w:link w:val="5"/>
    <w:rsid w:val="00D57894"/>
    <w:rPr>
      <w:rFonts w:ascii="仿宋_GB2312" w:eastAsia="仿宋_GB2312"/>
      <w:kern w:val="2"/>
      <w:sz w:val="28"/>
    </w:rPr>
  </w:style>
  <w:style w:type="character" w:customStyle="1" w:styleId="60">
    <w:name w:val="标题 6 字符"/>
    <w:basedOn w:val="a1"/>
    <w:link w:val="6"/>
    <w:rsid w:val="00D57894"/>
    <w:rPr>
      <w:rFonts w:ascii="仿宋_GB2312" w:eastAsia="仿宋_GB2312"/>
      <w:kern w:val="2"/>
      <w:sz w:val="28"/>
    </w:rPr>
  </w:style>
  <w:style w:type="paragraph" w:styleId="11">
    <w:name w:val="toc 1"/>
    <w:basedOn w:val="a"/>
    <w:next w:val="a"/>
    <w:uiPriority w:val="39"/>
    <w:unhideWhenUsed/>
    <w:qFormat/>
    <w:rsid w:val="00F51440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21">
    <w:name w:val="toc 2"/>
    <w:basedOn w:val="a"/>
    <w:next w:val="a"/>
    <w:uiPriority w:val="39"/>
    <w:qFormat/>
    <w:rsid w:val="00F51440"/>
    <w:pPr>
      <w:ind w:left="210"/>
      <w:jc w:val="left"/>
    </w:pPr>
    <w:rPr>
      <w:rFonts w:ascii="Calibri" w:hAnsi="Calibri"/>
      <w:smallCaps/>
      <w:sz w:val="20"/>
    </w:rPr>
  </w:style>
  <w:style w:type="paragraph" w:styleId="31">
    <w:name w:val="toc 3"/>
    <w:basedOn w:val="a"/>
    <w:next w:val="a"/>
    <w:uiPriority w:val="39"/>
    <w:unhideWhenUsed/>
    <w:qFormat/>
    <w:rsid w:val="00F51440"/>
    <w:pPr>
      <w:ind w:left="420"/>
      <w:jc w:val="left"/>
    </w:pPr>
    <w:rPr>
      <w:rFonts w:ascii="Calibri" w:hAnsi="Calibri"/>
      <w:i/>
      <w:iCs/>
      <w:sz w:val="20"/>
    </w:rPr>
  </w:style>
  <w:style w:type="paragraph" w:styleId="a4">
    <w:name w:val="annotation text"/>
    <w:basedOn w:val="a"/>
    <w:link w:val="a5"/>
    <w:qFormat/>
    <w:rsid w:val="00F51440"/>
    <w:pPr>
      <w:jc w:val="left"/>
    </w:pPr>
  </w:style>
  <w:style w:type="character" w:customStyle="1" w:styleId="a5">
    <w:name w:val="批注文字 字符"/>
    <w:link w:val="a4"/>
    <w:rsid w:val="00F51440"/>
    <w:rPr>
      <w:kern w:val="2"/>
      <w:sz w:val="21"/>
    </w:rPr>
  </w:style>
  <w:style w:type="paragraph" w:styleId="a6">
    <w:name w:val="caption"/>
    <w:basedOn w:val="a"/>
    <w:next w:val="a"/>
    <w:qFormat/>
    <w:rsid w:val="00F51440"/>
    <w:rPr>
      <w:rFonts w:ascii="Arial" w:eastAsia="黑体" w:hAnsi="Arial"/>
      <w:sz w:val="20"/>
    </w:rPr>
  </w:style>
  <w:style w:type="paragraph" w:styleId="a7">
    <w:name w:val="Title"/>
    <w:basedOn w:val="a"/>
    <w:next w:val="a"/>
    <w:link w:val="a8"/>
    <w:uiPriority w:val="10"/>
    <w:qFormat/>
    <w:rsid w:val="00F5144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link w:val="a7"/>
    <w:uiPriority w:val="10"/>
    <w:rsid w:val="00F51440"/>
    <w:rPr>
      <w:rFonts w:ascii="Cambria" w:hAnsi="Cambria" w:cs="Times New Roman"/>
      <w:b/>
      <w:bCs/>
      <w:kern w:val="2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F5144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副标题 字符"/>
    <w:link w:val="a9"/>
    <w:uiPriority w:val="11"/>
    <w:rsid w:val="00F51440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Strong"/>
    <w:qFormat/>
    <w:rsid w:val="00F51440"/>
    <w:rPr>
      <w:b/>
    </w:rPr>
  </w:style>
  <w:style w:type="paragraph" w:styleId="ac">
    <w:name w:val="List Paragraph"/>
    <w:basedOn w:val="a"/>
    <w:qFormat/>
    <w:rsid w:val="00F51440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F5144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32">
    <w:name w:val="样式3"/>
    <w:basedOn w:val="2"/>
    <w:next w:val="22"/>
    <w:link w:val="3Char"/>
    <w:qFormat/>
    <w:rsid w:val="00F51440"/>
  </w:style>
  <w:style w:type="character" w:customStyle="1" w:styleId="3Char">
    <w:name w:val="样式3 Char"/>
    <w:basedOn w:val="20"/>
    <w:link w:val="32"/>
    <w:rsid w:val="00F51440"/>
    <w:rPr>
      <w:rFonts w:ascii="Arial" w:eastAsia="黑体" w:hAnsi="Arial"/>
      <w:b/>
      <w:sz w:val="28"/>
    </w:rPr>
  </w:style>
  <w:style w:type="paragraph" w:customStyle="1" w:styleId="8">
    <w:name w:val="样式8"/>
    <w:basedOn w:val="1"/>
    <w:next w:val="12"/>
    <w:link w:val="8Char"/>
    <w:qFormat/>
    <w:rsid w:val="00F51440"/>
    <w:pPr>
      <w:spacing w:before="100" w:beforeAutospacing="1" w:after="100" w:afterAutospacing="1" w:line="360" w:lineRule="auto"/>
      <w:jc w:val="left"/>
    </w:pPr>
    <w:rPr>
      <w:rFonts w:ascii="华文楷体" w:eastAsia="华文楷体" w:hAnsi="华文楷体"/>
      <w:sz w:val="24"/>
    </w:rPr>
  </w:style>
  <w:style w:type="character" w:customStyle="1" w:styleId="8Char">
    <w:name w:val="样式8 Char"/>
    <w:link w:val="8"/>
    <w:rsid w:val="00F51440"/>
    <w:rPr>
      <w:rFonts w:ascii="华文楷体" w:eastAsia="华文楷体" w:hAnsi="华文楷体"/>
      <w:b/>
      <w:kern w:val="44"/>
      <w:sz w:val="24"/>
    </w:rPr>
  </w:style>
  <w:style w:type="paragraph" w:customStyle="1" w:styleId="22">
    <w:name w:val="样式2"/>
    <w:basedOn w:val="1"/>
    <w:next w:val="12"/>
    <w:link w:val="2Char"/>
    <w:qFormat/>
    <w:rsid w:val="00F51440"/>
    <w:pPr>
      <w:spacing w:line="360" w:lineRule="auto"/>
    </w:pPr>
    <w:rPr>
      <w:rFonts w:cs="Arial"/>
      <w:sz w:val="24"/>
      <w:szCs w:val="24"/>
    </w:rPr>
  </w:style>
  <w:style w:type="character" w:customStyle="1" w:styleId="2Char">
    <w:name w:val="样式2 Char"/>
    <w:link w:val="22"/>
    <w:rsid w:val="00F51440"/>
    <w:rPr>
      <w:rFonts w:cs="Arial"/>
      <w:b/>
      <w:kern w:val="44"/>
      <w:sz w:val="24"/>
      <w:szCs w:val="24"/>
    </w:rPr>
  </w:style>
  <w:style w:type="paragraph" w:customStyle="1" w:styleId="12">
    <w:name w:val="样式1"/>
    <w:basedOn w:val="1"/>
    <w:next w:val="61"/>
    <w:link w:val="1Char"/>
    <w:qFormat/>
    <w:rsid w:val="00F51440"/>
    <w:pPr>
      <w:widowControl/>
      <w:spacing w:before="100" w:beforeAutospacing="1" w:after="100" w:afterAutospacing="1" w:line="440" w:lineRule="exact"/>
      <w:ind w:firstLineChars="147" w:firstLine="353"/>
      <w:jc w:val="center"/>
    </w:pPr>
    <w:rPr>
      <w:rFonts w:ascii="Arial" w:hAnsi="Arial"/>
      <w:b w:val="0"/>
      <w:sz w:val="24"/>
    </w:rPr>
  </w:style>
  <w:style w:type="character" w:customStyle="1" w:styleId="1Char">
    <w:name w:val="样式1 Char"/>
    <w:link w:val="12"/>
    <w:rsid w:val="00F51440"/>
    <w:rPr>
      <w:rFonts w:ascii="Arial" w:hAnsi="Arial"/>
      <w:kern w:val="44"/>
      <w:sz w:val="24"/>
    </w:rPr>
  </w:style>
  <w:style w:type="paragraph" w:customStyle="1" w:styleId="61">
    <w:name w:val="样式6"/>
    <w:basedOn w:val="2"/>
    <w:next w:val="22"/>
    <w:link w:val="6Char"/>
    <w:qFormat/>
    <w:rsid w:val="00F51440"/>
    <w:pPr>
      <w:ind w:firstLine="1687"/>
    </w:pPr>
  </w:style>
  <w:style w:type="character" w:customStyle="1" w:styleId="6Char">
    <w:name w:val="样式6 Char"/>
    <w:basedOn w:val="20"/>
    <w:link w:val="61"/>
    <w:rsid w:val="00F51440"/>
    <w:rPr>
      <w:rFonts w:ascii="Arial" w:eastAsia="黑体" w:hAnsi="Arial"/>
      <w:b/>
      <w:sz w:val="28"/>
    </w:rPr>
  </w:style>
  <w:style w:type="paragraph" w:customStyle="1" w:styleId="ad">
    <w:name w:val="二级条标题"/>
    <w:basedOn w:val="a"/>
    <w:next w:val="a"/>
    <w:qFormat/>
    <w:rsid w:val="00F51440"/>
    <w:pPr>
      <w:widowControl/>
      <w:adjustRightInd w:val="0"/>
      <w:spacing w:line="360" w:lineRule="atLeast"/>
      <w:jc w:val="left"/>
      <w:outlineLvl w:val="3"/>
    </w:pPr>
    <w:rPr>
      <w:rFonts w:ascii="黑体" w:eastAsia="黑体"/>
      <w:kern w:val="0"/>
      <w:sz w:val="24"/>
    </w:rPr>
  </w:style>
  <w:style w:type="paragraph" w:customStyle="1" w:styleId="7">
    <w:name w:val="样式7"/>
    <w:basedOn w:val="2"/>
    <w:next w:val="22"/>
    <w:link w:val="7Char"/>
    <w:qFormat/>
    <w:rsid w:val="00F51440"/>
    <w:pPr>
      <w:spacing w:before="100" w:beforeAutospacing="1" w:after="100" w:afterAutospacing="1"/>
    </w:pPr>
    <w:rPr>
      <w:sz w:val="24"/>
    </w:rPr>
  </w:style>
  <w:style w:type="character" w:customStyle="1" w:styleId="7Char">
    <w:name w:val="样式7 Char"/>
    <w:link w:val="7"/>
    <w:rsid w:val="00F51440"/>
    <w:rPr>
      <w:rFonts w:ascii="Arial" w:eastAsia="黑体" w:hAnsi="Arial"/>
      <w:b/>
      <w:sz w:val="24"/>
    </w:rPr>
  </w:style>
  <w:style w:type="paragraph" w:customStyle="1" w:styleId="xl60">
    <w:name w:val="xl60"/>
    <w:basedOn w:val="a"/>
    <w:qFormat/>
    <w:rsid w:val="00F51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kern w:val="0"/>
      <w:sz w:val="24"/>
      <w:lang w:eastAsia="en-US"/>
    </w:rPr>
  </w:style>
  <w:style w:type="paragraph" w:customStyle="1" w:styleId="23">
    <w:name w:val="列出段落2"/>
    <w:basedOn w:val="a"/>
    <w:qFormat/>
    <w:rsid w:val="00F51440"/>
    <w:pPr>
      <w:adjustRightInd w:val="0"/>
      <w:spacing w:line="360" w:lineRule="atLeast"/>
      <w:ind w:firstLineChars="200" w:firstLine="420"/>
      <w:jc w:val="left"/>
    </w:pPr>
    <w:rPr>
      <w:rFonts w:ascii="Calibri" w:hAnsi="Calibri"/>
      <w:kern w:val="0"/>
      <w:sz w:val="24"/>
      <w:szCs w:val="22"/>
    </w:rPr>
  </w:style>
  <w:style w:type="paragraph" w:customStyle="1" w:styleId="51">
    <w:name w:val="样式5"/>
    <w:basedOn w:val="2"/>
    <w:next w:val="22"/>
    <w:link w:val="5Char"/>
    <w:qFormat/>
    <w:rsid w:val="00F51440"/>
    <w:pPr>
      <w:spacing w:before="100" w:beforeAutospacing="1" w:after="100" w:afterAutospacing="1"/>
      <w:ind w:firstLineChars="700" w:firstLine="1680"/>
      <w:jc w:val="both"/>
    </w:pPr>
    <w:rPr>
      <w:sz w:val="24"/>
    </w:rPr>
  </w:style>
  <w:style w:type="character" w:customStyle="1" w:styleId="5Char">
    <w:name w:val="样式5 Char"/>
    <w:link w:val="51"/>
    <w:rsid w:val="00F51440"/>
    <w:rPr>
      <w:rFonts w:ascii="Arial" w:eastAsia="黑体" w:hAnsi="Arial"/>
      <w:b/>
      <w:sz w:val="24"/>
    </w:rPr>
  </w:style>
  <w:style w:type="paragraph" w:customStyle="1" w:styleId="ae">
    <w:name w:val="段"/>
    <w:qFormat/>
    <w:rsid w:val="00F51440"/>
    <w:pPr>
      <w:autoSpaceDE w:val="0"/>
      <w:autoSpaceDN w:val="0"/>
      <w:ind w:firstLineChars="200" w:firstLine="200"/>
      <w:jc w:val="both"/>
    </w:pPr>
    <w:rPr>
      <w:rFonts w:ascii="宋体"/>
      <w:sz w:val="21"/>
      <w:szCs w:val="22"/>
    </w:rPr>
  </w:style>
  <w:style w:type="paragraph" w:customStyle="1" w:styleId="41">
    <w:name w:val="样式4"/>
    <w:basedOn w:val="2"/>
    <w:next w:val="22"/>
    <w:link w:val="4Char"/>
    <w:qFormat/>
    <w:rsid w:val="00F51440"/>
  </w:style>
  <w:style w:type="character" w:customStyle="1" w:styleId="4Char">
    <w:name w:val="样式4 Char"/>
    <w:basedOn w:val="20"/>
    <w:link w:val="41"/>
    <w:rsid w:val="00F51440"/>
    <w:rPr>
      <w:rFonts w:ascii="Arial" w:eastAsia="黑体" w:hAnsi="Arial"/>
      <w:b/>
      <w:sz w:val="28"/>
    </w:rPr>
  </w:style>
  <w:style w:type="paragraph" w:customStyle="1" w:styleId="13">
    <w:name w:val="列出段落1"/>
    <w:basedOn w:val="a"/>
    <w:qFormat/>
    <w:rsid w:val="00F51440"/>
    <w:pPr>
      <w:ind w:firstLineChars="200" w:firstLine="420"/>
    </w:pPr>
    <w:rPr>
      <w:rFonts w:ascii="Calibri" w:hAnsi="Calibri"/>
      <w:szCs w:val="22"/>
    </w:rPr>
  </w:style>
  <w:style w:type="paragraph" w:styleId="af">
    <w:name w:val="header"/>
    <w:basedOn w:val="a"/>
    <w:link w:val="af0"/>
    <w:uiPriority w:val="99"/>
    <w:unhideWhenUsed/>
    <w:rsid w:val="00EF4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F4EEA"/>
    <w:rPr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F4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F4EEA"/>
    <w:rPr>
      <w:kern w:val="2"/>
      <w:sz w:val="18"/>
      <w:szCs w:val="18"/>
    </w:rPr>
  </w:style>
  <w:style w:type="paragraph" w:styleId="af3">
    <w:name w:val="Normal (Web)"/>
    <w:basedOn w:val="a"/>
    <w:uiPriority w:val="99"/>
    <w:unhideWhenUsed/>
    <w:rsid w:val="00EF4E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4">
    <w:name w:val="annotation reference"/>
    <w:basedOn w:val="a1"/>
    <w:uiPriority w:val="99"/>
    <w:semiHidden/>
    <w:unhideWhenUsed/>
    <w:rsid w:val="008B7349"/>
    <w:rPr>
      <w:sz w:val="21"/>
      <w:szCs w:val="21"/>
    </w:rPr>
  </w:style>
  <w:style w:type="paragraph" w:styleId="af5">
    <w:name w:val="annotation subject"/>
    <w:basedOn w:val="a4"/>
    <w:next w:val="a4"/>
    <w:link w:val="af6"/>
    <w:uiPriority w:val="99"/>
    <w:semiHidden/>
    <w:unhideWhenUsed/>
    <w:rsid w:val="008B7349"/>
    <w:rPr>
      <w:b/>
      <w:bCs/>
    </w:rPr>
  </w:style>
  <w:style w:type="character" w:customStyle="1" w:styleId="af6">
    <w:name w:val="批注主题 字符"/>
    <w:basedOn w:val="a5"/>
    <w:link w:val="af5"/>
    <w:uiPriority w:val="99"/>
    <w:semiHidden/>
    <w:rsid w:val="008B7349"/>
    <w:rPr>
      <w:b/>
      <w:bCs/>
      <w:kern w:val="2"/>
      <w:sz w:val="21"/>
    </w:rPr>
  </w:style>
  <w:style w:type="paragraph" w:styleId="af7">
    <w:name w:val="Balloon Text"/>
    <w:basedOn w:val="a"/>
    <w:link w:val="af8"/>
    <w:uiPriority w:val="99"/>
    <w:semiHidden/>
    <w:unhideWhenUsed/>
    <w:rsid w:val="008B7349"/>
    <w:rPr>
      <w:sz w:val="18"/>
      <w:szCs w:val="18"/>
    </w:rPr>
  </w:style>
  <w:style w:type="character" w:customStyle="1" w:styleId="af8">
    <w:name w:val="批注框文本 字符"/>
    <w:basedOn w:val="a1"/>
    <w:link w:val="af7"/>
    <w:uiPriority w:val="99"/>
    <w:semiHidden/>
    <w:rsid w:val="008B73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</cp:lastModifiedBy>
  <cp:revision>85</cp:revision>
  <cp:lastPrinted>2017-10-13T07:19:00Z</cp:lastPrinted>
  <dcterms:created xsi:type="dcterms:W3CDTF">2016-12-22T06:57:00Z</dcterms:created>
  <dcterms:modified xsi:type="dcterms:W3CDTF">2018-09-30T09:08:00Z</dcterms:modified>
</cp:coreProperties>
</file>